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5-52-2612/2025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русским языком владеет в перево</w:t>
      </w:r>
      <w:r>
        <w:rPr>
          <w:rFonts w:ascii="Times New Roman" w:eastAsia="Times New Roman" w:hAnsi="Times New Roman" w:cs="Times New Roman"/>
          <w:sz w:val="28"/>
          <w:szCs w:val="28"/>
        </w:rPr>
        <w:t>дчике не нуждается,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О-Югра,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подъезде дома 26 по ул.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в грязи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поведение не соответствовало обстановке, изменение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348740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1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0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Timegrp-21rplc-29">
    <w:name w:val="cat-Time grp-2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0rplc-34">
    <w:name w:val="cat-Date grp-1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